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经济增长与物价稳定的权衡  基于中国宏观经济波动的理论与实证研究</w:t>
      </w:r>
    </w:p>
    <w:p>
      <w:r>
        <w:rPr>
          <w:rFonts w:ascii="宋体" w:hAnsi="宋体" w:eastAsia="宋体"/>
          <w:sz w:val="24"/>
        </w:rPr>
        <w:t>万光彩著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经济增长与物价稳定的权衡  基于中国宏观经济波动的理论与实证研究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本书出售、求购地址：https://www.jiaokey.com/book/detail/14356120.html</w:t>
      </w:r>
    </w:p>
    <w:p>
      <w:r>
        <w:t>更多相关图书推荐：https://www.jiaokey.com</w:t>
      </w:r>
    </w:p>
    <w:p>
      <w:r>
        <w:t>万光彩著 其他作品：https://www.jiaokey.com/tag/万光彩著.html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关键词搜索：https://www.jiaokey.com/tag/经济增长与物价稳定的权衡  基于中国宏观经济波动的理论与实证研究.html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