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我国经济社会协调发展的动态监测与政策支撑体系研究</w:t>
      </w:r>
    </w:p>
    <w:p>
      <w:r>
        <w:rPr>
          <w:rFonts w:ascii="宋体" w:hAnsi="宋体" w:eastAsia="宋体"/>
          <w:sz w:val="24"/>
        </w:rPr>
        <w:t>范柏乃，邵青，张维维著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我国经济社会协调发展的动态监测与政策支撑体系研究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范柏乃，邵青，张维维著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本书出售、求购地址：https://www.jiaokey.com/book/detail/14356088.html</w:t>
      </w:r>
    </w:p>
    <w:p>
      <w:r>
        <w:t>更多相关图书推荐：https://www.jiaokey.com</w:t>
      </w:r>
    </w:p>
    <w:p>
      <w:r>
        <w:t>范柏乃，邵青，张维维著 其他作品：https://www.jiaokey.com/tag/范柏乃，邵青，张维维著.html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关键词搜索：https://www.jiaokey.com/tag/我国经济社会协调发展的动态监测与政策支撑体系研究.html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