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国家食物安全可持续发展战略研究丛书  第7卷  食物生产方式向专业化、规模化和组织化转变战略研究</w:t>
      </w:r>
    </w:p>
    <w:p>
      <w:r>
        <w:rPr>
          <w:rFonts w:ascii="宋体" w:hAnsi="宋体" w:eastAsia="宋体"/>
          <w:sz w:val="24"/>
        </w:rPr>
        <w:t>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国家食物安全可持续发展战略研究丛书  第7卷  食物生产方式向专业化、规模化和组织化转变战略研究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本书出售、求购地址：https://www.jiaokey.com/book/detail/14356086.html</w:t>
      </w:r>
    </w:p>
    <w:p>
      <w:r>
        <w:t>更多相关图书推荐：https://www.jiaokey.com</w:t>
      </w:r>
    </w:p>
    <w:p>
      <w:r>
        <w:t>李周著 其他作品：https://www.jiaokey.com/tag/李周著.html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关键词搜索：https://www.jiaokey.com/tag/国家食物安全可持续发展战略研究丛书  第7卷  食物生产方式向专业化、规模化和组织化转变战略研究.html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