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在华跨国公内部价值观冲突管理研究</w:t>
      </w:r>
    </w:p>
    <w:p>
      <w:r>
        <w:rPr>
          <w:rFonts w:ascii="宋体" w:hAnsi="宋体" w:eastAsia="宋体"/>
          <w:sz w:val="24"/>
        </w:rPr>
        <w:t>刘重霄著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在华跨国公内部价值观冲突管理研究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刘重霄著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本书出售、求购地址：https://www.jiaokey.com/book/detail/14356085.html</w:t>
      </w:r>
    </w:p>
    <w:p>
      <w:r>
        <w:t>更多相关图书推荐：https://www.jiaokey.com</w:t>
      </w:r>
    </w:p>
    <w:p>
      <w:r>
        <w:t>刘重霄著 其他作品：https://www.jiaokey.com/tag/刘重霄著.html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关键词搜索：https://www.jiaokey.com/tag/在华跨国公内部价值观冲突管理研究.html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