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书名：中国特色社会主义政治经济学名家论丛  所有制理论与社会主义政治经济学创新</w:t>
      </w:r>
    </w:p>
    <w:p>
      <w:r>
        <w:t>作者：吴宣恭，王立胜</w:t>
      </w:r>
    </w:p>
    <w:p>
      <w:r>
        <w:t>出版社：济南：济南出版社</w:t>
      </w:r>
    </w:p>
    <w:p>
      <w:r>
        <w:t>出版日期：2017.09</w:t>
      </w:r>
    </w:p>
    <w:p>
      <w:r>
        <w:t>总页数：308</w:t>
      </w:r>
    </w:p>
    <w:p>
      <w:r>
        <w:t>更多请访问教客网: www.jiaokey.com</w:t>
      </w:r>
    </w:p>
    <w:p>
      <w:r>
        <w:t>中国特色社会主义政治经济学名家论丛  所有制理论与社会主义政治经济学创新 评论地址：https://www.jiaokey.com/book/detail/14356078.html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