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深入浅出SEM数据分析  数据的力量助推搜索引擎营销</w:t>
      </w:r>
    </w:p>
    <w:p>
      <w:r>
        <w:rPr>
          <w:rFonts w:ascii="宋体" w:hAnsi="宋体" w:eastAsia="宋体"/>
          <w:sz w:val="24"/>
        </w:rPr>
        <w:t>肖睿，王涛主编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深入浅出SEM数据分析  数据的力量助推搜索引擎营销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本书出售、求购地址：https://www.jiaokey.com/book/detail/14356053.html</w:t>
      </w:r>
    </w:p>
    <w:p>
      <w:r>
        <w:t>更多相关图书推荐：https://www.jiaokey.com</w:t>
      </w:r>
    </w:p>
    <w:p>
      <w:r>
        <w:t>肖睿，王涛主编 其他作品：https://www.jiaokey.com/tag/肖睿，王涛主编.html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关键词搜索：https://www.jiaokey.com/tag/深入浅出SEM数据分析  数据的力量助推搜索引擎营销.html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