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书名：韶关与珠三角融合发展探略</w:t>
      </w:r>
    </w:p>
    <w:p>
      <w:r>
        <w:t>作者：曾宇辉著</w:t>
      </w:r>
    </w:p>
    <w:p>
      <w:r>
        <w:t>出版社：广州:暨南大学出版社,2017.11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韶关与珠三角融合发展探略 评论地址：https://www.jiaokey.com/book/detail/14356052.html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