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彩票法理念与制度  从收入取向到娱乐导向</w:t>
      </w:r>
    </w:p>
    <w:p>
      <w:r>
        <w:rPr>
          <w:rFonts w:ascii="宋体" w:hAnsi="宋体" w:eastAsia="宋体"/>
          <w:sz w:val="24"/>
        </w:rPr>
        <w:t>陈洪平著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彩票法理念与制度  从收入取向到娱乐导向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本书出售、求购地址：https://www.jiaokey.com/book/detail/14356044.html</w:t>
      </w:r>
    </w:p>
    <w:p>
      <w:r>
        <w:t>更多相关图书推荐：https://www.jiaokey.com</w:t>
      </w:r>
    </w:p>
    <w:p>
      <w:r>
        <w:t>陈洪平著 其他作品：https://www.jiaokey.com/tag/陈洪平著.html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关键词搜索：https://www.jiaokey.com/tag/彩票法理念与制度  从收入取向到娱乐导向.html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