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书名：加贸企业保税经营全攻略</w:t>
      </w:r>
    </w:p>
    <w:p>
      <w:r>
        <w:t>作者：本书编委会编著</w:t>
      </w:r>
    </w:p>
    <w:p>
      <w:r>
        <w:t>出版社：北京:中国海关出版社,2016.04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加贸企业保税经营全攻略 评论地址：https://www.jiaokey.com/book/detail/14356033.html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