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政府干预视角的互联网物流信息平台采纳模型  基于国家交通运输物流公共信息平台的实证研究</w:t>
      </w:r>
    </w:p>
    <w:p>
      <w:r>
        <w:rPr>
          <w:rFonts w:ascii="宋体" w:hAnsi="宋体" w:eastAsia="宋体"/>
          <w:sz w:val="24"/>
        </w:rPr>
        <w:t>肖亮，柯彤萍著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政府干预视角的互联网物流信息平台采纳模型  基于国家交通运输物流公共信息平台的实证研究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肖亮，柯彤萍著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本书出售、求购地址：https://www.jiaokey.com/book/detail/14356028.html</w:t>
      </w:r>
    </w:p>
    <w:p>
      <w:r>
        <w:t>更多相关图书推荐：https://www.jiaokey.com</w:t>
      </w:r>
    </w:p>
    <w:p>
      <w:r>
        <w:t>肖亮，柯彤萍著 其他作品：https://www.jiaokey.com/tag/肖亮，柯彤萍著.html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关键词搜索：https://www.jiaokey.com/tag/政府干预视角的互联网物流信息平台采纳模型  基于国家交通运输物流公共信息平台的实证研究.html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