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广东蓝皮书  东莞经济发展报告  2017版</w:t>
      </w:r>
    </w:p>
    <w:p>
      <w:r>
        <w:rPr>
          <w:rFonts w:ascii="宋体" w:hAnsi="宋体" w:eastAsia="宋体"/>
          <w:sz w:val="24"/>
        </w:rPr>
        <w:t>涂成林，陈文东，谭苑芳，王国雄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广东蓝皮书  东莞经济发展报告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涂成林，陈文东，谭苑芳，王国雄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本书出售、求购地址：https://www.jiaokey.com/book/detail/14356020.html</w:t>
      </w:r>
    </w:p>
    <w:p>
      <w:r>
        <w:t>更多相关图书推荐：https://www.jiaokey.com</w:t>
      </w:r>
    </w:p>
    <w:p>
      <w:r>
        <w:t>涂成林，陈文东，谭苑芳，王国雄 其他作品：https://www.jiaokey.com/tag/涂成林，陈文东，谭苑芳，王国雄.html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关键词搜索：https://www.jiaokey.com/tag/广东蓝皮书  东莞经济发展报告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