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跨国公司母子公司知识冲突、沟通与知识转移绩效关系研究</w:t>
      </w:r>
    </w:p>
    <w:p>
      <w:r>
        <w:rPr>
          <w:rFonts w:ascii="宋体" w:hAnsi="宋体" w:eastAsia="宋体"/>
          <w:sz w:val="24"/>
        </w:rPr>
        <w:t>易加斌著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跨国公司母子公司知识冲突、沟通与知识转移绩效关系研究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本书出售、求购地址：https://www.jiaokey.com/book/detail/14356013.html</w:t>
      </w:r>
    </w:p>
    <w:p>
      <w:r>
        <w:t>更多相关图书推荐：https://www.jiaokey.com</w:t>
      </w:r>
    </w:p>
    <w:p>
      <w:r>
        <w:t>易加斌著 其他作品：https://www.jiaokey.com/tag/易加斌著.html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关键词搜索：https://www.jiaokey.com/tag/跨国公司母子公司知识冲突、沟通与知识转移绩效关系研究.html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