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REITs投资指南</w:t>
      </w:r>
    </w:p>
    <w:p>
      <w:r>
        <w:rPr>
          <w:rFonts w:ascii="宋体" w:hAnsi="宋体" w:eastAsia="宋体"/>
          <w:sz w:val="24"/>
        </w:rPr>
        <w:t>马克·戈登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REITs投资指南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9787508677187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房地产－信托投资－指南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城市经济管理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投资房地产投资信托基金系统指南。优质、安全、高回报，房地产投资信托基金投资完整手册，带你进入下一个投资蓝海。《REITs投资指南》用通俗的语言解释了REITs的来龙去脉-关键术语、历史、神话，上下波动，历史发展，以及投资者风险与收益的相关知识等。《REITs投资指南》运用精选的案例和翔实的数据，全方位分析了REITs相关的投资决策要素，对实际操作有很强的指导意义。这本书将帮助你找到合适的房地产投资信托基金。教你如何管理你的REITs、如何控制你的个人风险、如何理解REITs的表现，以及如何分析REITs。通过阅读本书，你将知道和了解投资REITs的陷阱，你会知道如何将REITs整合到你的投资组合中，如何低成本、安全地获得收益。《REITs投资指南》不仅仅是针对机构投资者和投资顾问，对于那些想要学习一切关于房地产投资信托基金的投资新手，也将在这本书中找到有价值的信息。《REITs投资指南》将帮助你稳定和增长你的投资组合，为你提供至关重要的信息和实践指导，获得高回报率。投资房地产投资信托基金系统指南。优质、安全、高回报，房地产投资信托基金投资完整</w:t>
      </w:r>
    </w:p>
    <w:p/>
    <w:p>
      <w:r>
        <w:t>本书出售、求购地址：https://www.jiaokey.com/book/detail/14356010.html</w:t>
      </w:r>
    </w:p>
    <w:p>
      <w:r>
        <w:t>更多城市经济管理图书推荐：https://www.jiaokey.com</w:t>
      </w:r>
    </w:p>
    <w:p>
      <w:r>
        <w:t>马克·戈登 其他作品：https://www.jiaokey.com/tag/马克·戈登.html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关键词搜索：https://www.jiaokey.com/tag/房地产－信托投资－指南.html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