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定位你自己  珍藏本</w:t>
      </w:r>
    </w:p>
    <w:p>
      <w:r>
        <w:rPr>
          <w:rFonts w:ascii="宋体" w:hAnsi="宋体" w:eastAsia="宋体"/>
          <w:sz w:val="24"/>
        </w:rPr>
        <w:t>沛霖·泓露著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定位你自己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沛霖·泓露著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北京泓露沛霖图书有限公司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本书出售、求购地址：https://www.jiaokey.com/book/detail/14356003.html</w:t>
      </w:r>
    </w:p>
    <w:p>
      <w:r>
        <w:t>更多相关图书推荐：https://www.jiaokey.com</w:t>
      </w:r>
    </w:p>
    <w:p>
      <w:r>
        <w:t>沛霖·泓露著 其他作品：https://www.jiaokey.com/tag/沛霖·泓露著.html</w:t>
      </w:r>
    </w:p>
    <w:p>
      <w:r>
        <w:t>北京泓露沛霖图书有限公司 出版图书：https://www.jiaokey.com/tag/北京泓露沛霖图书有限公司.html</w:t>
      </w:r>
    </w:p>
    <w:p>
      <w:r>
        <w:t>关键词搜索：https://www.jiaokey.com/tag/定位你自己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