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书名：笔砚写成七尺躯  明清人物画的情与境</w:t>
      </w:r>
    </w:p>
    <w:p>
      <w:r>
        <w:t>作者：北京画院著</w:t>
      </w:r>
    </w:p>
    <w:p>
      <w:r>
        <w:t>出版社：南宁:广西美术出版社,2017.10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笔砚写成七尺躯  明清人物画的情与境 评论地址：https://www.jiaokey.com/book/detail/14355996.html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