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默读  第1部  刑侦推理恐怖惊悚小说书籍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默读  第1部  刑侦推理恐怖惊悚小说书籍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本书出售、求购地址：https://www.jiaokey.com/book/detail/14355991.html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南昌:百花洲文艺出版社,2017.12 出版图书：https://www.jiaokey.com/tag/南昌:百花洲文艺出版社,2017.12.html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