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书名：罗得岛海岸的痕迹  从古代到十八世纪末西方思想中的自然与文化</w:t>
      </w:r>
    </w:p>
    <w:p>
      <w:r>
        <w:t>作者:（美）克拉伦斯·格拉肯著；梅小侃译</w:t>
      </w:r>
    </w:p>
    <w:p>
      <w:r>
        <w:t>出版社:北京:商务印书馆,2017.12</w:t>
      </w:r>
    </w:p>
    <w:p>
      <w:r>
        <w:t>出版日期：</w:t>
      </w:r>
    </w:p>
    <w:p>
      <w:r>
        <w:t>总页数：739</w:t>
      </w:r>
    </w:p>
    <w:p>
      <w:r>
        <w:t>更多请访问教客网:www.jiaokey.com</w:t>
      </w:r>
    </w:p>
    <w:p>
      <w:r>
        <w:t>罗得岛海岸的痕迹  从古代到十八世纪末西方思想中的自然与文化评论地址：https://www.jiaokey.com/book/detail/14355986.html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