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书名：澳门历史文献辑译  第2辑</w:t>
      </w:r>
    </w:p>
    <w:p>
      <w:r>
        <w:t>作者：张廷茂编译</w:t>
      </w:r>
    </w:p>
    <w:p>
      <w:r>
        <w:t>出版社：广州:暨南大学出版社,2018.03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澳门历史文献辑译  第2辑 评论地址：https://www.jiaokey.com/book/detail/14355974.html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