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暨南观天下  华侨华人与国际问题评论  第1辑</w:t>
      </w:r>
    </w:p>
    <w:p>
      <w:r>
        <w:rPr>
          <w:rFonts w:ascii="宋体" w:hAnsi="宋体" w:eastAsia="宋体"/>
          <w:sz w:val="24"/>
        </w:rPr>
        <w:t>何亚非，陈奕平主编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暨南观天下  华侨华人与国际问题评论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何亚非，陈奕平主编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暨南大学国际关系学院－校友－访问记；评论性新闻－作品集－中国－当代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本书出售、求购地址：https://www.jiaokey.com/book/detail/14355964.html</w:t>
      </w:r>
    </w:p>
    <w:p>
      <w:r>
        <w:t>更多相关图书推荐：https://www.jiaokey.com</w:t>
      </w:r>
    </w:p>
    <w:p>
      <w:r>
        <w:t>何亚非，陈奕平主编 其他作品：https://www.jiaokey.com/tag/何亚非，陈奕平主编.html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关键词搜索：https://www.jiaokey.com/tag/暨南大学国际关系学院－校友－访问记；评论性新闻－作品集－中国－当代.html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