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书名：波提切利</w:t>
      </w:r>
    </w:p>
    <w:p>
      <w:r>
        <w:t>作者：廖内洛·文杜里（Lionello Venturi）著；北寺译</w:t>
      </w:r>
    </w:p>
    <w:p>
      <w:r>
        <w:t>出版社：长沙:湖南美术出版社,2017.12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波提切利 评论地址：https://www.jiaokey.com/book/detail/14355949.html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