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第19卷  （李维汉  王一飞  王文明  朱云卿  胡陈杰  施滉  刘光  关向应  李杜  叶季壮  贺子珍  肖华  甘渭汉）  再版</w:t>
      </w:r>
    </w:p>
    <w:p>
      <w:r>
        <w:t>作者：中国中共党史人物研究会编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中共党史人物传  第19卷  （李维汉  王一飞  王文明  朱云卿  胡陈杰  施滉  刘光  关向应  李杜  叶季壮  贺子珍  肖华  甘渭汉）  再版 评论地址：https://www.jiaokey.com/book/detail/14355948.html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