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第1卷  （王尽美  施洋  萧楚女  蒋先云  卢德铭  何挺颖  张子清  王泰吉  阮啸仙  邓发）  再版</w:t>
      </w:r>
    </w:p>
    <w:p>
      <w:r>
        <w:t>作者：中国中共党史人物研究会编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总页数：319</w:t>
      </w:r>
    </w:p>
    <w:p>
      <w:r>
        <w:t>更多请访问教客网: www.jiaokey.com</w:t>
      </w:r>
    </w:p>
    <w:p>
      <w:r>
        <w:t>中共党史人物传  第1卷  （王尽美  施洋  萧楚女  蒋先云  卢德铭  何挺颖  张子清  王泰吉  阮啸仙  邓发）  再版 评论地址：https://www.jiaokey.com/book/detail/14355922.html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