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第11卷  （李达  高君宇  李汉俊  于方舟  周保中  李兆麟  赵一曼  杨超  陈浅伦  黄立贵  李子芳  王尚德  方方）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中共党史人物传  第11卷  （李达  高君宇  李汉俊  于方舟  周保中  李兆麟  赵一曼  杨超  陈浅伦  黄立贵  李子芳  王尚德  方方）  再版 评论地址：https://www.jiaokey.com/book/detail/14355901.html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