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书名：中共党史人物传  第16卷  （孙炳文  李立三  毕磊  张宝泉  寻淮洲  杨林  （毕士悌）  郭纲琳  董天知  何功伟  邓振询  罗世文  王观澜）  再版</w:t>
      </w:r>
    </w:p>
    <w:p>
      <w:r>
        <w:t>作者:中国中共党史人物研究会编</w:t>
      </w:r>
    </w:p>
    <w:p>
      <w:r>
        <w:t>出版社:北京：中国人民大学出版社</w:t>
      </w:r>
    </w:p>
    <w:p>
      <w:r>
        <w:t>出版日期：2017</w:t>
      </w:r>
    </w:p>
    <w:p>
      <w:r>
        <w:t>总页数：279</w:t>
      </w:r>
    </w:p>
    <w:p>
      <w:r>
        <w:t>更多请访问教客网:www.jiaokey.com</w:t>
      </w:r>
    </w:p>
    <w:p>
      <w:r>
        <w:t>中共党史人物传  第16卷  （孙炳文  李立三  毕磊  张宝泉  寻淮洲  杨林  （毕士悌）  郭纲琳  董天知  何功伟  邓振询  罗世文  王观澜）  再版评论地址：https://www.jiaokey.com/book/detail/14355893.html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