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书名：中国古代制陶工程技术史</w:t>
      </w:r>
    </w:p>
    <w:p>
      <w:r>
        <w:t>作者：李文杰著</w:t>
      </w:r>
    </w:p>
    <w:p>
      <w:r>
        <w:t>出版社：太原:山西教育出版社,2017.10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中国古代制陶工程技术史 评论地址：https://www.jiaokey.com/book/detail/14355878.html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