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我与这个世界的距离  薇薇安·迈尔自拍精选摄影集</w:t>
      </w:r>
    </w:p>
    <w:p>
      <w:r>
        <w:rPr>
          <w:rFonts w:ascii="宋体" w:hAnsi="宋体" w:eastAsia="宋体"/>
          <w:sz w:val="24"/>
        </w:rPr>
        <w:t>（美）薇薇安·迈尔摄；（美）约翰·马卢夫编；ONEONE译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我与这个世界的距离  薇薇安·迈尔自拍精选摄影集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（美）薇薇安·迈尔摄；（美）约翰·马卢夫编；ONEONE译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本书出售、求购地址：https://www.jiaokey.com/book/detail/14355873.html</w:t>
      </w:r>
    </w:p>
    <w:p>
      <w:r>
        <w:t>更多相关图书推荐：https://www.jiaokey.com</w:t>
      </w:r>
    </w:p>
    <w:p>
      <w:r>
        <w:t>（美）薇薇安·迈尔摄；（美）约翰·马卢夫编；ONEONE译 其他作品：https://www.jiaokey.com/tag/（美）薇薇安·迈尔摄；（美）约翰·马卢夫编；ONEONE译.html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关键词搜索：https://www.jiaokey.com/tag/我与这个世界的距离  薇薇安·迈尔自拍精选摄影集.html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