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书名：工业烟囱设计手册</w:t>
      </w:r>
    </w:p>
    <w:p>
      <w:r>
        <w:t>作者：中国冶金科工集团有限公司，中冯东方工程技术有限公司主编单位；牛春良主编</w:t>
      </w:r>
    </w:p>
    <w:p>
      <w:r>
        <w:t>出版社：</w:t>
      </w:r>
    </w:p>
    <w:p>
      <w:r>
        <w:t>出版日期：2017.08</w:t>
      </w:r>
    </w:p>
    <w:p>
      <w:r>
        <w:t>总页数：538</w:t>
      </w:r>
    </w:p>
    <w:p>
      <w:r>
        <w:t>更多请访问教客网: www.jiaokey.com</w:t>
      </w:r>
    </w:p>
    <w:p>
      <w:r>
        <w:t>工业烟囱设计手册 评论地址：https://www.jiaokey.com/book/detail/14355866.html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