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复杂难动用油气藏压裂技术及案例分析</w:t>
      </w:r>
    </w:p>
    <w:p>
      <w:r>
        <w:rPr>
          <w:rFonts w:ascii="宋体" w:hAnsi="宋体" w:eastAsia="宋体"/>
          <w:sz w:val="24"/>
        </w:rPr>
        <w:t>蒋廷学编著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复杂难动用油气藏压裂技术及案例分析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本书出售、求购地址：https://www.jiaokey.com/book/detail/14355851.html</w:t>
      </w:r>
    </w:p>
    <w:p>
      <w:r>
        <w:t>更多相关图书推荐：https://www.jiaokey.com</w:t>
      </w:r>
    </w:p>
    <w:p>
      <w:r>
        <w:t>蒋廷学编著 其他作品：https://www.jiaokey.com/tag/蒋廷学编著.html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关键词搜索：https://www.jiaokey.com/tag/复杂难动用油气藏压裂技术及案例分析.html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