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书名：教育数字出版编辑论：内容开发与关键技术</w:t>
      </w:r>
    </w:p>
    <w:p>
      <w:r>
        <w:t>作者：林雪涛，简渠著</w:t>
      </w:r>
    </w:p>
    <w:p>
      <w:r>
        <w:t>出版社：重庆：重庆出版社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教育数字出版编辑论：内容开发与关键技术 评论地址：https://www.jiaokey.com/book/detail/14355843.html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