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我的第一本流行歌曲创作书  第2版  修订版</w:t>
      </w:r>
    </w:p>
    <w:p>
      <w:r>
        <w:rPr>
          <w:rFonts w:ascii="宋体" w:hAnsi="宋体" w:eastAsia="宋体"/>
          <w:sz w:val="24"/>
        </w:rPr>
        <w:t>（美）吉姆·彼特瑞克（Jim Peterik），（美）戴夫·奥斯汀（Dave Austin）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我的第一本流行歌曲创作书  第2版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（美）吉姆·彼特瑞克（Jim Peterik），（美）戴夫·奥斯汀（Dave Austin）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本书出售、求购地址：https://www.jiaokey.com/book/detail/14355841.html</w:t>
      </w:r>
    </w:p>
    <w:p>
      <w:r>
        <w:t>更多相关图书推荐：https://www.jiaokey.com</w:t>
      </w:r>
    </w:p>
    <w:p>
      <w:r>
        <w:t>（美）吉姆·彼特瑞克（Jim Peterik），（美）戴夫·奥斯汀（Dave Austin） 其他作品：https://www.jiaokey.com/tag/（美）吉姆·彼特瑞克（Jim Peterik），（美）戴夫·奥斯汀（Dave Austin）.html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关键词搜索：https://www.jiaokey.com/tag/我的第一本流行歌曲创作书  第2版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