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深圳大学理论经济学博士后研究报告文集  第1辑</w:t>
      </w:r>
    </w:p>
    <w:p>
      <w:r>
        <w:rPr>
          <w:rFonts w:ascii="宋体" w:hAnsi="宋体" w:eastAsia="宋体"/>
          <w:sz w:val="24"/>
        </w:rPr>
        <w:t>陶一桃著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深圳大学理论经济学博士后研究报告文集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本书出售、求购地址：https://www.jiaokey.com/book/detail/14355835.html</w:t>
      </w:r>
    </w:p>
    <w:p>
      <w:r>
        <w:t>更多相关图书推荐：https://www.jiaokey.com</w:t>
      </w:r>
    </w:p>
    <w:p>
      <w:r>
        <w:t>陶一桃著 其他作品：https://www.jiaokey.com/tag/陶一桃著.html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关键词搜索：https://www.jiaokey.com/tag/深圳大学理论经济学博士后研究报告文集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