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复杂信息任务界面的出错-认知机理：由出错因子导入系统界面设计的新方式</w:t>
      </w:r>
    </w:p>
    <w:p>
      <w:r>
        <w:rPr>
          <w:rFonts w:ascii="宋体" w:hAnsi="宋体" w:eastAsia="宋体"/>
          <w:sz w:val="24"/>
        </w:rPr>
        <w:t>吴晓莉著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复杂信息任务界面的出错-认知机理：由出错因子导入系统界面设计的新方式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本书出售、求购地址：https://www.jiaokey.com/book/detail/14355824.html</w:t>
      </w:r>
    </w:p>
    <w:p>
      <w:r>
        <w:t>更多相关图书推荐：https://www.jiaokey.com</w:t>
      </w:r>
    </w:p>
    <w:p>
      <w:r>
        <w:t>吴晓莉著 其他作品：https://www.jiaokey.com/tag/吴晓莉著.html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关键词搜索：https://www.jiaokey.com/tag/复杂信息任务界面的出错-认知机理：由出错因子导入系统界面设计的新方式.html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