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都尔的本堂神甫  比哀兰德</w:t>
      </w:r>
    </w:p>
    <w:p>
      <w:r>
        <w:rPr>
          <w:rFonts w:ascii="宋体" w:hAnsi="宋体" w:eastAsia="宋体"/>
          <w:sz w:val="24"/>
        </w:rPr>
        <w:t>（法）巴尔扎克著；傅雷译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074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558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074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都尔的本堂神甫  比哀兰德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（法）巴尔扎克著；傅雷译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吉林出版集团股份有限公司,2017.07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中篇小说-小说集-法国-近代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本书出售、求购地址：https://www.jiaokey.com/book/detail/14355816.html</w:t>
      </w:r>
    </w:p>
    <w:p>
      <w:r>
        <w:t>更多相关图书推荐：https://www.jiaokey.com</w:t>
      </w:r>
    </w:p>
    <w:p>
      <w:r>
        <w:t>（法）巴尔扎克著；傅雷译 其他作品：https://www.jiaokey.com/tag/（法）巴尔扎克著；傅雷译.html</w:t>
      </w:r>
    </w:p>
    <w:p>
      <w:r>
        <w:t>吉林出版集团股份有限公司,2017.07 出版图书：https://www.jiaokey.com/tag/吉林出版集团股份有限公司,2017.07.html</w:t>
      </w:r>
    </w:p>
    <w:p>
      <w:r>
        <w:t>关键词搜索：https://www.jiaokey.com/tag/中篇小说-小说集-法国-近代.html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