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下扬子地区古生界石油地质条件及勘探潜力</w:t>
      </w:r>
    </w:p>
    <w:p>
      <w:r>
        <w:rPr>
          <w:rFonts w:ascii="宋体" w:hAnsi="宋体" w:eastAsia="宋体"/>
          <w:sz w:val="24"/>
        </w:rPr>
        <w:t>胡文瑄，贾东，姚素平等编著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下扬子地区古生界石油地质条件及勘探潜力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胡文瑄，贾东，姚素平等编著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本书出售、求购地址：https://www.jiaokey.com/book/detail/14355813.html</w:t>
      </w:r>
    </w:p>
    <w:p>
      <w:r>
        <w:t>更多相关图书推荐：https://www.jiaokey.com</w:t>
      </w:r>
    </w:p>
    <w:p>
      <w:r>
        <w:t>胡文瑄，贾东，姚素平等编著 其他作品：https://www.jiaokey.com/tag/胡文瑄，贾东，姚素平等编著.html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关键词搜索：https://www.jiaokey.com/tag/下扬子地区古生界石油地质条件及勘探潜力.html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