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数字时代儿童产品设计</w:t>
      </w:r>
    </w:p>
    <w:p>
      <w:r>
        <w:rPr>
          <w:rFonts w:ascii="宋体" w:hAnsi="宋体" w:eastAsia="宋体"/>
          <w:sz w:val="24"/>
        </w:rPr>
        <w:t>黛布拉·莱文·格尔曼（Debra Levin Gelman）著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数字时代儿童产品设计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黛布拉·莱文·格尔曼（Debra Levin Gelman）著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本书出售、求购地址：https://www.jiaokey.com/book/detail/14355800.html</w:t>
      </w:r>
    </w:p>
    <w:p>
      <w:r>
        <w:t>更多相关图书推荐：https://www.jiaokey.com</w:t>
      </w:r>
    </w:p>
    <w:p>
      <w:r>
        <w:t>黛布拉·莱文·格尔曼（Debra Levin Gelman）著 其他作品：https://www.jiaokey.com/tag/黛布拉·莱文·格尔曼（Debra Levin Gelman）著.html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关键词搜索：https://www.jiaokey.com/tag/数字时代儿童产品设计.html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