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SEM深度解析  搜索引擎营销及主流网站分析实战</w:t>
      </w:r>
    </w:p>
    <w:p>
      <w:r>
        <w:rPr>
          <w:rFonts w:ascii="宋体" w:hAnsi="宋体" w:eastAsia="宋体"/>
          <w:sz w:val="24"/>
        </w:rPr>
        <w:t>李迅著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SEM深度解析  搜索引擎营销及主流网站分析实战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本书出售、求购地址：https://www.jiaokey.com/book/detail/14355786.html</w:t>
      </w:r>
    </w:p>
    <w:p>
      <w:r>
        <w:t>更多相关图书推荐：https://www.jiaokey.com</w:t>
      </w:r>
    </w:p>
    <w:p>
      <w:r>
        <w:t>李迅著 其他作品：https://www.jiaokey.com/tag/李迅著.html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关键词搜索：https://www.jiaokey.com/tag/SEM深度解析  搜索引擎营销及主流网站分析实战.html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