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中国云南与东南亚、南亚高等教育国际化研究</w:t>
      </w:r>
    </w:p>
    <w:p>
      <w:r>
        <w:rPr>
          <w:rFonts w:ascii="宋体" w:hAnsi="宋体" w:eastAsia="宋体"/>
          <w:sz w:val="24"/>
        </w:rPr>
        <w:t>唐滢，冯用军，丁红卫，云建辉等著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中国云南与东南亚、南亚高等教育国际化研究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唐滢，冯用军，丁红卫，云建辉等著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本书出售、求购地址：https://www.jiaokey.com/book/detail/14355783.html</w:t>
      </w:r>
    </w:p>
    <w:p>
      <w:r>
        <w:t>更多相关图书推荐：https://www.jiaokey.com</w:t>
      </w:r>
    </w:p>
    <w:p>
      <w:r>
        <w:t>唐滢，冯用军，丁红卫，云建辉等著 其他作品：https://www.jiaokey.com/tag/唐滢，冯用军，丁红卫，云建辉等著.html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关键词搜索：https://www.jiaokey.com/tag/中国云南与东南亚、南亚高等教育国际化研究.html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