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济阳拗陷近地表特征与探测方法</w:t>
      </w:r>
    </w:p>
    <w:p>
      <w:r>
        <w:rPr>
          <w:rFonts w:ascii="宋体" w:hAnsi="宋体" w:eastAsia="宋体"/>
          <w:sz w:val="24"/>
        </w:rPr>
        <w:t>韩文功，张光德，杨剑萍著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济阳拗陷近地表特征与探测方法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韩文功，张光德，杨剑萍著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本书出售、求购地址：https://www.jiaokey.com/book/detail/14355765.html</w:t>
      </w:r>
    </w:p>
    <w:p>
      <w:r>
        <w:t>更多相关图书推荐：https://www.jiaokey.com</w:t>
      </w:r>
    </w:p>
    <w:p>
      <w:r>
        <w:t>韩文功，张光德，杨剑萍著 其他作品：https://www.jiaokey.com/tag/韩文功，张光德，杨剑萍著.html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关键词搜索：https://www.jiaokey.com/tag/济阳拗陷近地表特征与探测方法.html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