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高等轨道岩土工程  有砟道床  翻译版</w:t>
      </w:r>
    </w:p>
    <w:p>
      <w:r>
        <w:rPr>
          <w:rFonts w:ascii="宋体" w:hAnsi="宋体" w:eastAsia="宋体"/>
          <w:sz w:val="24"/>
        </w:rPr>
        <w:t>（澳）布迪马·因卓拉特纳，韦杜德·萨利姆，乔拉查特·鲁吉齐亚特卡门乔恩著；井国庆，陈嵘，王平译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高等轨道岩土工程  有砟道床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（澳）布迪马·因卓拉特纳，韦杜德·萨利姆，乔拉查特·鲁吉齐亚特卡门乔恩著；井国庆，陈嵘，王平译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本书出售、求购地址：https://www.jiaokey.com/book/detail/14355763.html</w:t>
      </w:r>
    </w:p>
    <w:p>
      <w:r>
        <w:t>更多相关图书推荐：https://www.jiaokey.com</w:t>
      </w:r>
    </w:p>
    <w:p>
      <w:r>
        <w:t>（澳）布迪马·因卓拉特纳，韦杜德·萨利姆，乔拉查特·鲁吉齐亚特卡门乔恩著；井国庆，陈嵘，王平译 其他作品：https://www.jiaokey.com/tag/（澳）布迪马·因卓拉特纳，韦杜德·萨利姆，乔拉查特·鲁吉齐亚特卡门乔恩著；井国庆，陈嵘，王平译.html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关键词搜索：https://www.jiaokey.com/tag/高等轨道岩土工程  有砟道床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