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书名：中国煤炭产能综合评价与调控政策研究</w:t>
      </w:r>
    </w:p>
    <w:p>
      <w:r>
        <w:t>作者：王迪著</w:t>
      </w:r>
    </w:p>
    <w:p>
      <w:r>
        <w:t>出版社：徐州:中国矿业大学出版社,2015.08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中国煤炭产能综合评价与调控政策研究 评论地址：https://www.jiaokey.com/book/detail/14355757.html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