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公路桥梁检测与维修加固指南</w:t>
      </w:r>
    </w:p>
    <w:p>
      <w:r>
        <w:rPr>
          <w:rFonts w:ascii="宋体" w:hAnsi="宋体" w:eastAsia="宋体"/>
          <w:sz w:val="24"/>
        </w:rPr>
        <w:t>占劲松，黄志刚著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公路桥梁检测与维修加固指南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占劲松，黄志刚著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本书出售、求购地址：https://www.jiaokey.com/book/detail/14355746.html</w:t>
      </w:r>
    </w:p>
    <w:p>
      <w:r>
        <w:t>更多相关图书推荐：https://www.jiaokey.com</w:t>
      </w:r>
    </w:p>
    <w:p>
      <w:r>
        <w:t>占劲松，黄志刚著 其他作品：https://www.jiaokey.com/tag/占劲松，黄志刚著.html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关键词搜索：https://www.jiaokey.com/tag/公路桥梁检测与维修加固指南.html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