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钢管混凝土系杆拱桥</w:t>
      </w:r>
    </w:p>
    <w:p>
      <w:r>
        <w:rPr>
          <w:rFonts w:ascii="宋体" w:hAnsi="宋体" w:eastAsia="宋体"/>
          <w:sz w:val="24"/>
        </w:rPr>
        <w:t>徐岳，朱红亮，陈万春，邹存俊著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钢管混凝土系杆拱桥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徐岳，朱红亮，陈万春，邹存俊著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本书出售、求购地址：https://www.jiaokey.com/book/detail/14355737.html</w:t>
      </w:r>
    </w:p>
    <w:p>
      <w:r>
        <w:t>更多相关图书推荐：https://www.jiaokey.com</w:t>
      </w:r>
    </w:p>
    <w:p>
      <w:r>
        <w:t>徐岳，朱红亮，陈万春，邹存俊著 其他作品：https://www.jiaokey.com/tag/徐岳，朱红亮，陈万春，邹存俊著.html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关键词搜索：https://www.jiaokey.com/tag/钢管混凝土系杆拱桥.html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