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书名：服务外包产教融合系列教材  web页面开发</w:t>
      </w:r>
    </w:p>
    <w:p>
      <w:r>
        <w:t>作者：黄小平著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服务外包产教融合系列教材  web页面开发 评论地址：https://www.jiaokey.com/book/detail/14355728.html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