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华东地区重磁场特征及其应用研究</w:t>
      </w:r>
    </w:p>
    <w:p>
      <w:r>
        <w:rPr>
          <w:rFonts w:ascii="宋体" w:hAnsi="宋体" w:eastAsia="宋体"/>
          <w:sz w:val="24"/>
        </w:rPr>
        <w:t>赵牧华，袁平，张宝松等编著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华东地区重磁场特征及其应用研究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赵牧华，袁平，张宝松等编著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成矿带-重磁场-研究-华东地区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本书出售、求购地址：https://www.jiaokey.com/book/detail/14355716.html</w:t>
      </w:r>
    </w:p>
    <w:p>
      <w:r>
        <w:t>更多相关图书推荐：https://www.jiaokey.com</w:t>
      </w:r>
    </w:p>
    <w:p>
      <w:r>
        <w:t>赵牧华，袁平，张宝松等编著 其他作品：https://www.jiaokey.com/tag/赵牧华，袁平，张宝松等编著.html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关键词搜索：https://www.jiaokey.com/tag/成矿带-重磁场-研究-华东地区.html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