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书名：海洋可再生能源发电装置  折叠水轮机与联合应用</w:t>
      </w:r>
    </w:p>
    <w:p>
      <w:r>
        <w:t>作者:林伟豪，汪曙光著</w:t>
      </w:r>
    </w:p>
    <w:p>
      <w:r>
        <w:t>出版社:天津：天津大学出版社</w:t>
      </w:r>
    </w:p>
    <w:p>
      <w:r>
        <w:t>出版日期：2018.02</w:t>
      </w:r>
    </w:p>
    <w:p>
      <w:r>
        <w:t>总页数：184</w:t>
      </w:r>
    </w:p>
    <w:p>
      <w:r>
        <w:t>更多请访问教客网:www.jiaokey.com</w:t>
      </w:r>
    </w:p>
    <w:p>
      <w:r>
        <w:t>海洋可再生能源发电装置  折叠水轮机与联合应用评论地址：https://www.jiaokey.com/book/detail/14355704.html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