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书名：中国透闪石玉和蛇纹石玉</w:t>
      </w:r>
    </w:p>
    <w:p>
      <w:r>
        <w:t>作者：于庆文，李树才等著</w:t>
      </w:r>
    </w:p>
    <w:p>
      <w:r>
        <w:t>出版社：武汉:中国地质大学出版社,2017.06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中国透闪石玉和蛇纹石玉 评论地址：https://www.jiaokey.com/book/detail/14355702.html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