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与成长对话  为青春导航  哈尔滨工程大学研究生成长故事汇</w:t>
      </w:r>
    </w:p>
    <w:p>
      <w:r>
        <w:rPr>
          <w:rFonts w:ascii="宋体" w:hAnsi="宋体" w:eastAsia="宋体"/>
          <w:sz w:val="24"/>
        </w:rPr>
        <w:t>吕开东，于欣欣主编；刘铁，许钟元副主编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与成长对话  为青春导航  哈尔滨工程大学研究生成长故事汇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吕开东，于欣欣主编；刘铁，许钟元副主编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本书出售、求购地址：https://www.jiaokey.com/book/detail/14355696.html</w:t>
      </w:r>
    </w:p>
    <w:p>
      <w:r>
        <w:t>更多相关图书推荐：https://www.jiaokey.com</w:t>
      </w:r>
    </w:p>
    <w:p>
      <w:r>
        <w:t>吕开东，于欣欣主编；刘铁，许钟元副主编 其他作品：https://www.jiaokey.com/tag/吕开东，于欣欣主编；刘铁，许钟元副主编.html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关键词搜索：https://www.jiaokey.com/tag/与成长对话  为青春导航  哈尔滨工程大学研究生成长故事汇.html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