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再荒诞的问题都能有一个科学的答案  75位艺术家图解神奇的科学奥秘</w:t>
      </w:r>
    </w:p>
    <w:p>
      <w:r>
        <w:rPr>
          <w:rFonts w:ascii="宋体" w:hAnsi="宋体" w:eastAsia="宋体"/>
          <w:sz w:val="24"/>
        </w:rPr>
        <w:t>（美）珍妮·沃尔沃斯基，（美）朱莉娅·罗思曼，（美）马特·拉莫特著；（美）大卫·麦考利序；于娟娟译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再荒诞的问题都能有一个科学的答案  75位艺术家图解神奇的科学奥秘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（美）珍妮·沃尔沃斯基，（美）朱莉娅·罗思曼，（美）马特·拉莫特著；（美）大卫·麦考利序；于娟娟译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本书出售、求购地址：https://www.jiaokey.com/book/detail/14355671.html</w:t>
      </w:r>
    </w:p>
    <w:p>
      <w:r>
        <w:t>更多相关图书推荐：https://www.jiaokey.com</w:t>
      </w:r>
    </w:p>
    <w:p>
      <w:r>
        <w:t>（美）珍妮·沃尔沃斯基，（美）朱莉娅·罗思曼，（美）马特·拉莫特著；（美）大卫·麦考利序；于娟娟译 其他作品：https://www.jiaokey.com/tag/（美）珍妮·沃尔沃斯基，（美）朱莉娅·罗思曼，（美）马特·拉莫特著；（美）大卫·麦考利序；于娟娟译.html</w:t>
      </w:r>
    </w:p>
    <w:p>
      <w:r>
        <w:t>中信出版集团 出版图书：https://www.jiaokey.com/tag/中信出版集团.html</w:t>
      </w:r>
    </w:p>
    <w:p>
      <w:r>
        <w:t>关键词搜索：https://www.jiaokey.com/tag/再荒诞的问题都能有一个科学的答案  75位艺术家图解神奇的科学奥秘.html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