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中经典  第1辑  红项圈</w:t>
      </w:r>
    </w:p>
    <w:p>
      <w:r>
        <w:rPr>
          <w:rFonts w:ascii="宋体" w:hAnsi="宋体" w:eastAsia="宋体"/>
          <w:sz w:val="24"/>
        </w:rPr>
        <w:t>（法国）让-克利斯托夫·吕芬著；唐蜜译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中经典  第1辑  红项圈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（法国）让-克利斯托夫·吕芬著；唐蜜译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本书出售、求购地址：https://www.jiaokey.com/book/detail/14355664.html</w:t>
      </w:r>
    </w:p>
    <w:p>
      <w:r>
        <w:t>更多相关图书推荐：https://www.jiaokey.com</w:t>
      </w:r>
    </w:p>
    <w:p>
      <w:r>
        <w:t>（法国）让-克利斯托夫·吕芬著；唐蜜译 其他作品：https://www.jiaokey.com/tag/（法国）让-克利斯托夫·吕芬著；唐蜜译.html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关键词搜索：https://www.jiaokey.com/tag/中经典  第1辑  红项圈.html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