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燕辽造山带中生代构造格架新认识  由复向斜相叠加所形成的背形</w:t>
      </w:r>
    </w:p>
    <w:p>
      <w:r>
        <w:rPr>
          <w:rFonts w:ascii="宋体" w:hAnsi="宋体" w:eastAsia="宋体"/>
          <w:sz w:val="24"/>
        </w:rPr>
        <w:t>林晓辉，于华，周小希，郑锦娜编著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燕辽造山带中生代构造格架新认识  由复向斜相叠加所形成的背形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林晓辉，于华，周小希，郑锦娜编著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本书出售、求购地址：https://www.jiaokey.com/book/detail/14355659.html</w:t>
      </w:r>
    </w:p>
    <w:p>
      <w:r>
        <w:t>更多相关图书推荐：https://www.jiaokey.com</w:t>
      </w:r>
    </w:p>
    <w:p>
      <w:r>
        <w:t>林晓辉，于华，周小希，郑锦娜编著 其他作品：https://www.jiaokey.com/tag/林晓辉，于华，周小希，郑锦娜编著.html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关键词搜索：https://www.jiaokey.com/tag/燕辽造山带中生代构造格架新认识  由复向斜相叠加所形成的背形.html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